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>ийского судебного района Ханты-М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ансийского автономного округа-Югры Миненко </w:t>
      </w:r>
      <w:r>
        <w:rPr>
          <w:rFonts w:ascii="Times New Roman" w:eastAsia="Times New Roman" w:hAnsi="Times New Roman" w:cs="Times New Roman"/>
          <w:sz w:val="28"/>
          <w:szCs w:val="28"/>
        </w:rPr>
        <w:t>Юлия Борисовна,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1151</w:t>
      </w:r>
      <w:r>
        <w:rPr>
          <w:rFonts w:ascii="Times New Roman" w:eastAsia="Times New Roman" w:hAnsi="Times New Roman" w:cs="Times New Roman"/>
          <w:sz w:val="28"/>
          <w:szCs w:val="28"/>
        </w:rPr>
        <w:t>-280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Киреева Дениса Валерьевича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Киреев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лишенным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ового судьи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30.11.2021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19 апреля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>
        <w:rPr>
          <w:rFonts w:ascii="Times New Roman" w:eastAsia="Times New Roman" w:hAnsi="Times New Roman" w:cs="Times New Roman"/>
          <w:sz w:val="28"/>
          <w:szCs w:val="28"/>
        </w:rPr>
        <w:t>дома №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Студенческая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– автомобилем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Тойота </w:t>
      </w:r>
      <w:r>
        <w:rPr>
          <w:rFonts w:ascii="Times New Roman" w:eastAsia="Times New Roman" w:hAnsi="Times New Roman" w:cs="Times New Roman"/>
          <w:sz w:val="28"/>
          <w:szCs w:val="28"/>
        </w:rPr>
        <w:t>Раум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</w:rPr>
        <w:t>К475УР 186 рег.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Киреев Д.В.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судья, руководствуясь ч.2 ст.25.1 КоАП РФ. счел возможным рассмотреть дело об административном правонарушении в отсутствии Киреева Д.В.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7</w:t>
        </w:r>
      </w:hyperlink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Киреева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управления транспортным средством водителем, лишенным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исследованными с</w:t>
      </w:r>
      <w:r>
        <w:rPr>
          <w:rFonts w:ascii="Times New Roman" w:eastAsia="Times New Roman" w:hAnsi="Times New Roman" w:cs="Times New Roman"/>
          <w:sz w:val="28"/>
          <w:szCs w:val="28"/>
        </w:rPr>
        <w:t>удом доказательствами,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86ХМ </w:t>
      </w:r>
      <w:r>
        <w:rPr>
          <w:rFonts w:ascii="Times New Roman" w:eastAsia="Times New Roman" w:hAnsi="Times New Roman" w:cs="Times New Roman"/>
          <w:sz w:val="28"/>
          <w:szCs w:val="28"/>
        </w:rPr>
        <w:t>№529628 от 19.04.2024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составленным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Киреева Д.В.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отстранении от управления транспортным средством серии 86ПК №</w:t>
      </w:r>
      <w:r>
        <w:rPr>
          <w:rFonts w:ascii="Times New Roman" w:eastAsia="Times New Roman" w:hAnsi="Times New Roman" w:cs="Times New Roman"/>
          <w:sz w:val="28"/>
          <w:szCs w:val="28"/>
        </w:rPr>
        <w:t>065194 от 19.04.2024;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-объясне</w:t>
      </w:r>
      <w:r>
        <w:rPr>
          <w:rFonts w:ascii="Times New Roman" w:eastAsia="Times New Roman" w:hAnsi="Times New Roman" w:cs="Times New Roman"/>
          <w:sz w:val="28"/>
          <w:szCs w:val="28"/>
        </w:rPr>
        <w:t>нием Киреева Д.В. от 19.04.2024,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19.04.2024 около 17 час.37 мин. он управлял автомобилем марки «Тойота </w:t>
      </w:r>
      <w:r>
        <w:rPr>
          <w:rFonts w:ascii="Times New Roman" w:eastAsia="Times New Roman" w:hAnsi="Times New Roman" w:cs="Times New Roman"/>
          <w:sz w:val="28"/>
          <w:szCs w:val="28"/>
        </w:rPr>
        <w:t>Раум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г/н К475УР186 рег., двигался по </w:t>
      </w:r>
      <w:r>
        <w:rPr>
          <w:rFonts w:ascii="Times New Roman" w:eastAsia="Times New Roman" w:hAnsi="Times New Roman" w:cs="Times New Roman"/>
          <w:sz w:val="28"/>
          <w:szCs w:val="28"/>
        </w:rPr>
        <w:t>ул.Студенческая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районе дома №33, где был остановлен сотрудниками ГИБДД. Водительского удостоверения у него нет;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-рапортом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ИДПС ОР ДПС ГИБДД МО МВД России «Ханты-Мансийский» </w:t>
      </w:r>
      <w:r>
        <w:rPr>
          <w:rFonts w:ascii="Times New Roman" w:eastAsia="Times New Roman" w:hAnsi="Times New Roman" w:cs="Times New Roman"/>
          <w:sz w:val="28"/>
          <w:szCs w:val="28"/>
        </w:rPr>
        <w:t>Иноземцева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Е.А. от 19.04.2024 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18.11.2021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30.11.2021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лишения права управления транспортными средствами на срок 1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 по ч.1 ст.12.8 КоАП РФ;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-видеозаписью отстранения </w:t>
      </w:r>
      <w:r>
        <w:rPr>
          <w:rFonts w:ascii="Times New Roman" w:eastAsia="Times New Roman" w:hAnsi="Times New Roman" w:cs="Times New Roman"/>
          <w:sz w:val="28"/>
          <w:szCs w:val="28"/>
        </w:rPr>
        <w:t>Киреева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транспортным средством;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-информацией начальника ОГАИМО МВД России «Ханты-Мансийский»,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Кииреевым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 не сдано.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Киреева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ч.2 ст.12.7 КоАП РФ,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нарушителю, суд учитывает характер и тяжесть совершенного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виновного, его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Киреев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 области дорожного движения, ранее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не привлекался.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Смягчающим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</w:t>
      </w:r>
      <w:r>
        <w:rPr>
          <w:rFonts w:ascii="Times New Roman" w:eastAsia="Times New Roman" w:hAnsi="Times New Roman" w:cs="Times New Roman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инвалидности 1 группы.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характера,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Киреевым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его личности,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назначает Кирееву Д.В.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изложенного, 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>ст.23.1, 29.10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Киреева Дениса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ч.2 ст.12.7 КоАП РФ и назначить ему наказание в виде административного штрафа в раз</w:t>
      </w:r>
      <w:r>
        <w:rPr>
          <w:rFonts w:ascii="Times New Roman" w:eastAsia="Times New Roman" w:hAnsi="Times New Roman" w:cs="Times New Roman"/>
          <w:sz w:val="28"/>
          <w:szCs w:val="28"/>
        </w:rPr>
        <w:t>мере 30000 (тридцать тысяч) рублей.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статьей 31.5 КоАП РФ.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</w:t>
      </w:r>
      <w:r>
        <w:rPr>
          <w:rFonts w:ascii="Times New Roman" w:eastAsia="Times New Roman" w:hAnsi="Times New Roman" w:cs="Times New Roman"/>
          <w:sz w:val="28"/>
          <w:szCs w:val="28"/>
        </w:rPr>
        <w:t>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 -Мансийскому автономному округу - Югре (УМВД России по ХМ</w:t>
      </w:r>
      <w:r>
        <w:rPr>
          <w:rFonts w:ascii="Times New Roman" w:eastAsia="Times New Roman" w:hAnsi="Times New Roman" w:cs="Times New Roman"/>
          <w:sz w:val="28"/>
          <w:szCs w:val="28"/>
        </w:rPr>
        <w:t>АО-Югре) ОКТМО 71829000 ИНН 860</w:t>
      </w:r>
      <w:r>
        <w:rPr>
          <w:rFonts w:ascii="Times New Roman" w:eastAsia="Times New Roman" w:hAnsi="Times New Roman" w:cs="Times New Roman"/>
          <w:sz w:val="28"/>
          <w:szCs w:val="28"/>
        </w:rPr>
        <w:t>1010390 КПП 860 101001 р/с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10245370000007 банк получателя РКЦ Ханты-Мансийск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18811601123010001140 БИК 007162163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1881048624025000</w:t>
      </w:r>
      <w:r>
        <w:rPr>
          <w:rFonts w:ascii="Times New Roman" w:eastAsia="Times New Roman" w:hAnsi="Times New Roman" w:cs="Times New Roman"/>
          <w:sz w:val="28"/>
          <w:szCs w:val="28"/>
        </w:rPr>
        <w:t>4569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 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Ю.Б. 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